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F875D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  <w:r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  <w:t>MODELO DE PROPOSTA DE PREÇOS</w:t>
      </w:r>
    </w:p>
    <w:p w14:paraId="5A7E6A7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tbl>
      <w:tblPr>
        <w:tblStyle w:val="1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70"/>
        <w:gridCol w:w="250"/>
        <w:gridCol w:w="610"/>
        <w:gridCol w:w="1074"/>
        <w:gridCol w:w="1106"/>
        <w:gridCol w:w="190"/>
        <w:gridCol w:w="1216"/>
        <w:gridCol w:w="1134"/>
        <w:gridCol w:w="60"/>
        <w:gridCol w:w="670"/>
        <w:gridCol w:w="580"/>
        <w:gridCol w:w="540"/>
        <w:gridCol w:w="885"/>
      </w:tblGrid>
      <w:tr w14:paraId="40FA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6" w:type="dxa"/>
            <w:gridSpan w:val="4"/>
            <w:vAlign w:val="center"/>
          </w:tcPr>
          <w:p w14:paraId="3D837A40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>RAZÃO SOCIAL:</w:t>
            </w:r>
          </w:p>
        </w:tc>
        <w:tc>
          <w:tcPr>
            <w:tcW w:w="7455" w:type="dxa"/>
            <w:gridSpan w:val="10"/>
            <w:vAlign w:val="center"/>
          </w:tcPr>
          <w:p w14:paraId="6AAE6617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374B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6" w:type="dxa"/>
            <w:vAlign w:val="center"/>
          </w:tcPr>
          <w:p w14:paraId="08E4034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CNPJ:</w:t>
            </w:r>
          </w:p>
        </w:tc>
        <w:tc>
          <w:tcPr>
            <w:tcW w:w="5950" w:type="dxa"/>
            <w:gridSpan w:val="8"/>
            <w:vAlign w:val="center"/>
          </w:tcPr>
          <w:p w14:paraId="176EBD5D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7DB2AE21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CEP:</w:t>
            </w:r>
          </w:p>
        </w:tc>
        <w:tc>
          <w:tcPr>
            <w:tcW w:w="2005" w:type="dxa"/>
            <w:gridSpan w:val="3"/>
            <w:vAlign w:val="center"/>
          </w:tcPr>
          <w:p w14:paraId="6AC26603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426D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6" w:type="dxa"/>
            <w:gridSpan w:val="4"/>
            <w:vAlign w:val="center"/>
          </w:tcPr>
          <w:p w14:paraId="487B4B2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ENDEREÇO:</w:t>
            </w:r>
          </w:p>
        </w:tc>
        <w:tc>
          <w:tcPr>
            <w:tcW w:w="6030" w:type="dxa"/>
            <w:gridSpan w:val="8"/>
            <w:vAlign w:val="center"/>
          </w:tcPr>
          <w:p w14:paraId="113E2103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540" w:type="dxa"/>
            <w:vAlign w:val="center"/>
          </w:tcPr>
          <w:p w14:paraId="5143CB65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Nº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:</w:t>
            </w:r>
          </w:p>
        </w:tc>
        <w:tc>
          <w:tcPr>
            <w:tcW w:w="885" w:type="dxa"/>
            <w:vAlign w:val="center"/>
          </w:tcPr>
          <w:p w14:paraId="1F52F57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3175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56" w:type="dxa"/>
            <w:gridSpan w:val="2"/>
            <w:vAlign w:val="center"/>
          </w:tcPr>
          <w:p w14:paraId="1F655382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BAIRRO:</w:t>
            </w:r>
          </w:p>
        </w:tc>
        <w:tc>
          <w:tcPr>
            <w:tcW w:w="4446" w:type="dxa"/>
            <w:gridSpan w:val="6"/>
            <w:vAlign w:val="center"/>
          </w:tcPr>
          <w:p w14:paraId="33502C4B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949B7C8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CIDADE:</w:t>
            </w:r>
          </w:p>
        </w:tc>
        <w:tc>
          <w:tcPr>
            <w:tcW w:w="2675" w:type="dxa"/>
            <w:gridSpan w:val="4"/>
            <w:vAlign w:val="center"/>
          </w:tcPr>
          <w:p w14:paraId="17C108FE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A1F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06" w:type="dxa"/>
            <w:gridSpan w:val="3"/>
            <w:vAlign w:val="center"/>
          </w:tcPr>
          <w:p w14:paraId="55EFDCD4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TELEFONE:</w:t>
            </w:r>
          </w:p>
        </w:tc>
        <w:tc>
          <w:tcPr>
            <w:tcW w:w="2980" w:type="dxa"/>
            <w:gridSpan w:val="4"/>
            <w:vAlign w:val="center"/>
          </w:tcPr>
          <w:p w14:paraId="0759CBE6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1216" w:type="dxa"/>
            <w:vAlign w:val="center"/>
          </w:tcPr>
          <w:p w14:paraId="0999D5E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E-MAIL:</w:t>
            </w:r>
          </w:p>
        </w:tc>
        <w:tc>
          <w:tcPr>
            <w:tcW w:w="3869" w:type="dxa"/>
            <w:gridSpan w:val="6"/>
            <w:vAlign w:val="center"/>
          </w:tcPr>
          <w:p w14:paraId="2122C756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E2A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296" w:type="dxa"/>
            <w:gridSpan w:val="6"/>
            <w:vAlign w:val="center"/>
          </w:tcPr>
          <w:p w14:paraId="5B0A17D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RESPONSÁVEL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 xml:space="preserve"> PELO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ORÇAMENTO:</w:t>
            </w:r>
          </w:p>
        </w:tc>
        <w:tc>
          <w:tcPr>
            <w:tcW w:w="5275" w:type="dxa"/>
            <w:gridSpan w:val="8"/>
            <w:vAlign w:val="center"/>
          </w:tcPr>
          <w:p w14:paraId="65DD30E7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138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190" w:type="dxa"/>
            <w:gridSpan w:val="5"/>
            <w:vAlign w:val="center"/>
          </w:tcPr>
          <w:p w14:paraId="3188C75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>VALIDADE DA PROPOSTA:</w:t>
            </w:r>
          </w:p>
        </w:tc>
        <w:tc>
          <w:tcPr>
            <w:tcW w:w="6381" w:type="dxa"/>
            <w:gridSpan w:val="9"/>
            <w:vAlign w:val="center"/>
          </w:tcPr>
          <w:p w14:paraId="06E46E4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</w:tbl>
    <w:p w14:paraId="01FAA35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tbl>
      <w:tblPr>
        <w:tblStyle w:val="12"/>
        <w:tblW w:w="9674" w:type="dxa"/>
        <w:tblInd w:w="-62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43"/>
        <w:gridCol w:w="4622"/>
        <w:gridCol w:w="955"/>
        <w:gridCol w:w="641"/>
        <w:gridCol w:w="1309"/>
        <w:gridCol w:w="1404"/>
      </w:tblGrid>
      <w:tr w14:paraId="542C406F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blHeader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0A9F5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NSimSun" w:cs="Times New Roman"/>
                <w:b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fill="auto"/>
                <w:vertAlign w:val="baseline"/>
                <w:lang w:val="pt-BR" w:eastAsia="zh-CN" w:bidi="hi-I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Itens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9D5B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Especificações Técnicas dos Itens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4E8A95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Métrica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B5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Qtd.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927C">
            <w:pPr>
              <w:tabs>
                <w:tab w:val="left" w:pos="480"/>
              </w:tabs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Valor Unit.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F989F">
            <w:pPr>
              <w:tabs>
                <w:tab w:val="left" w:pos="480"/>
              </w:tabs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Valor Total</w:t>
            </w:r>
          </w:p>
        </w:tc>
      </w:tr>
      <w:tr w14:paraId="5461633C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3332F8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NSimSun" w:cs="Times New Roman"/>
                <w:b w:val="0"/>
                <w:bCs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fill="auto"/>
                <w:vertAlign w:val="baseline"/>
                <w:lang w:val="pt-BR" w:eastAsia="zh-CN" w:bidi="hi-IN"/>
              </w:rPr>
            </w:pPr>
            <w:bookmarkStart w:id="0" w:name="_GoBack" w:colFirst="1" w:colLast="3"/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1</w:t>
            </w:r>
          </w:p>
        </w:tc>
        <w:tc>
          <w:tcPr>
            <w:tcW w:w="4622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2EDA738">
            <w:pPr>
              <w:jc w:val="both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Papel sulfite branco alcalino, formato A4 (210 mm x 297 mm), jato de tinta e copiadoras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, com 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ramatura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 xml:space="preserve"> de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75 g/m²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, o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pacidade mínima: 90%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, e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spessura aproximada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 xml:space="preserve"> de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 100 µm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, com s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uperfície uniforme, livre de manchas, furos ou imperfeições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 xml:space="preserve"> e c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ompatível com impressoras laser, jato de tinta e copiadoras de alto volume, sem causar atolamentos ou acúmulo excessivo de pó de papel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acondicionado em pacotes com 500 folhas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 (resma).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6B62A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Und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2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eastAsia="hi-IN" w:bidi="ar-SA"/>
              </w:rPr>
              <w:t>250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77D35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2E3C1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bookmarkEnd w:id="0"/>
      <w:tr w14:paraId="61FC0455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320" w:type="dxa"/>
            <w:gridSpan w:val="3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 w14:paraId="6D70EA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Valor Total: R$</w:t>
            </w:r>
          </w:p>
        </w:tc>
        <w:tc>
          <w:tcPr>
            <w:tcW w:w="3354" w:type="dxa"/>
            <w:gridSpan w:val="3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F881B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</w:tbl>
    <w:p w14:paraId="6474416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</w:p>
    <w:p w14:paraId="7A994F4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</w:p>
    <w:p w14:paraId="3E206B0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708" w:firstLineChars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Responsável:</w:t>
      </w:r>
    </w:p>
    <w:p w14:paraId="391EE5D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Empresa:</w:t>
      </w:r>
    </w:p>
    <w:p w14:paraId="0E1BEBC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CNPJ:</w:t>
      </w:r>
    </w:p>
    <w:p w14:paraId="7AA62F5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Carimbo CNPJ:</w:t>
      </w:r>
    </w:p>
    <w:p w14:paraId="2B04123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44392C6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35317FD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4EE0B44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639F2AB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sectPr>
      <w:pgSz w:w="11906" w:h="16838"/>
      <w:pgMar w:top="1134" w:right="850" w:bottom="1020" w:left="1701" w:header="1134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formProt w:val="0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Segoe Print"/>
    <w:panose1 w:val="02020603050405020304"/>
    <w:charset w:val="00"/>
    <w:family w:val="roman"/>
    <w:pitch w:val="default"/>
    <w:sig w:usb0="00000000" w:usb1="00000000" w:usb2="0000002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Arial Unicode M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8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9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3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90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1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3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shapeLayoutLikeWW8/>
    <w:alignTablesRowByRow/>
    <w:adjustLineHeightInTable/>
    <w:doNotUseHTMLParagraphAutoSpacing/>
    <w:useWord97LineBreakRules/>
    <w:doNotBreakWrappedTables/>
    <w:doNotWrapTextWithPunct/>
    <w:doNotUseEastAsianBreak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F0FD3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127B6577"/>
    <w:rsid w:val="12D329D6"/>
    <w:rsid w:val="373F0FD3"/>
    <w:rsid w:val="3C3777FA"/>
    <w:rsid w:val="5FFC06A9"/>
    <w:rsid w:val="617F76F8"/>
    <w:rsid w:val="65C945F5"/>
    <w:rsid w:val="705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hd w:val="clear" w:fill="auto"/>
      <w:suppressAutoHyphens w:val="0"/>
      <w:kinsoku/>
      <w:overflowPunct/>
      <w:autoSpaceDE/>
      <w:bidi w:val="0"/>
      <w:snapToGrid/>
      <w:spacing w:line="240" w:lineRule="auto"/>
      <w:jc w:val="left"/>
      <w:textAlignment w:val="baseline"/>
    </w:pPr>
    <w:rPr>
      <w:rFonts w:ascii="Liberation Serif" w:hAnsi="Liberation Serif" w:eastAsia="NSimSun" w:cs="Arial"/>
      <w:color w:val="auto"/>
      <w:spacing w:val="0"/>
      <w:w w:val="100"/>
      <w:kern w:val="2"/>
      <w:position w:val="0"/>
      <w:sz w:val="24"/>
      <w:szCs w:val="24"/>
      <w:u w:val="none"/>
      <w:shd w:val="clear" w:fill="auto"/>
      <w:vertAlign w:val="baseline"/>
      <w:lang w:val="pt-BR" w:eastAsia="zh-CN" w:bidi="hi-IN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uiPriority w:val="0"/>
    <w:rPr>
      <w:i/>
      <w:iCs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FollowedHyperlink"/>
    <w:basedOn w:val="11"/>
    <w:uiPriority w:val="0"/>
    <w:rPr>
      <w:color w:val="800080"/>
      <w:u w:val="single"/>
    </w:rPr>
  </w:style>
  <w:style w:type="character" w:styleId="18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qFormat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qFormat/>
    <w:uiPriority w:val="0"/>
  </w:style>
  <w:style w:type="character" w:styleId="22">
    <w:name w:val="HTML Sample"/>
    <w:basedOn w:val="11"/>
    <w:uiPriority w:val="0"/>
    <w:rPr>
      <w:rFonts w:ascii="Courier New" w:hAnsi="Courier New" w:cs="Courier New"/>
    </w:rPr>
  </w:style>
  <w:style w:type="character" w:styleId="23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uiPriority w:val="0"/>
    <w:rPr>
      <w:vertAlign w:val="superscript"/>
    </w:rPr>
  </w:style>
  <w:style w:type="character" w:styleId="25">
    <w:name w:val="HTML Cite"/>
    <w:basedOn w:val="11"/>
    <w:uiPriority w:val="0"/>
    <w:rPr>
      <w:i/>
      <w:iCs/>
    </w:rPr>
  </w:style>
  <w:style w:type="character" w:styleId="26">
    <w:name w:val="HTML Definition"/>
    <w:basedOn w:val="11"/>
    <w:uiPriority w:val="0"/>
    <w:rPr>
      <w:i/>
      <w:iCs/>
    </w:rPr>
  </w:style>
  <w:style w:type="character" w:styleId="27">
    <w:name w:val="Hyperlink"/>
    <w:basedOn w:val="11"/>
    <w:uiPriority w:val="0"/>
    <w:rPr>
      <w:color w:val="0000FF"/>
      <w:u w:val="single"/>
    </w:rPr>
  </w:style>
  <w:style w:type="character" w:styleId="28">
    <w:name w:val="page number"/>
    <w:basedOn w:val="11"/>
    <w:qFormat/>
    <w:uiPriority w:val="0"/>
  </w:style>
  <w:style w:type="character" w:styleId="29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qFormat/>
    <w:uiPriority w:val="0"/>
    <w:pPr>
      <w:ind w:left="420" w:leftChars="200"/>
    </w:pPr>
  </w:style>
  <w:style w:type="paragraph" w:styleId="31">
    <w:name w:val="List"/>
    <w:basedOn w:val="1"/>
    <w:qFormat/>
    <w:uiPriority w:val="0"/>
    <w:pPr>
      <w:ind w:left="283" w:hanging="283"/>
    </w:pPr>
  </w:style>
  <w:style w:type="paragraph" w:styleId="32">
    <w:name w:val="Body Text First Indent 2"/>
    <w:basedOn w:val="33"/>
    <w:qFormat/>
    <w:uiPriority w:val="0"/>
    <w:pPr>
      <w:ind w:firstLine="210"/>
    </w:pPr>
  </w:style>
  <w:style w:type="paragraph" w:styleId="33">
    <w:name w:val="Body Text Indent"/>
    <w:basedOn w:val="1"/>
    <w:qFormat/>
    <w:uiPriority w:val="0"/>
    <w:pPr>
      <w:spacing w:after="120"/>
      <w:ind w:left="283"/>
    </w:pPr>
  </w:style>
  <w:style w:type="paragraph" w:styleId="34">
    <w:name w:val="toc 9"/>
    <w:basedOn w:val="1"/>
    <w:next w:val="1"/>
    <w:qFormat/>
    <w:uiPriority w:val="0"/>
    <w:pPr>
      <w:ind w:left="3360" w:leftChars="1600"/>
    </w:pPr>
  </w:style>
  <w:style w:type="paragraph" w:styleId="35">
    <w:name w:val="Body Text"/>
    <w:basedOn w:val="1"/>
    <w:qFormat/>
    <w:uiPriority w:val="0"/>
    <w:pPr>
      <w:spacing w:after="120"/>
    </w:pPr>
  </w:style>
  <w:style w:type="paragraph" w:styleId="36">
    <w:name w:val="toc 6"/>
    <w:basedOn w:val="1"/>
    <w:next w:val="1"/>
    <w:qFormat/>
    <w:uiPriority w:val="0"/>
    <w:pPr>
      <w:ind w:left="2100" w:leftChars="1000"/>
    </w:pPr>
  </w:style>
  <w:style w:type="paragraph" w:styleId="37">
    <w:name w:val="Block Text"/>
    <w:basedOn w:val="1"/>
    <w:qFormat/>
    <w:uiPriority w:val="0"/>
    <w:pPr>
      <w:spacing w:after="120"/>
      <w:ind w:left="1440" w:right="1440"/>
    </w:pPr>
  </w:style>
  <w:style w:type="paragraph" w:styleId="38">
    <w:name w:val="annotation text"/>
    <w:basedOn w:val="1"/>
    <w:qFormat/>
    <w:uiPriority w:val="0"/>
    <w:pPr>
      <w:jc w:val="left"/>
    </w:pPr>
  </w:style>
  <w:style w:type="paragraph" w:styleId="39">
    <w:name w:val="toc 5"/>
    <w:basedOn w:val="1"/>
    <w:next w:val="1"/>
    <w:qFormat/>
    <w:uiPriority w:val="0"/>
    <w:pPr>
      <w:ind w:left="1680" w:leftChars="800"/>
    </w:pPr>
  </w:style>
  <w:style w:type="paragraph" w:styleId="40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qFormat/>
    <w:uiPriority w:val="0"/>
    <w:pPr>
      <w:ind w:left="1400" w:leftChars="1400"/>
    </w:pPr>
  </w:style>
  <w:style w:type="paragraph" w:styleId="4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qFormat/>
    <w:uiPriority w:val="0"/>
    <w:pPr>
      <w:ind w:left="1132" w:hanging="283"/>
    </w:pPr>
  </w:style>
  <w:style w:type="paragraph" w:styleId="4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46">
    <w:name w:val="endnote text"/>
    <w:basedOn w:val="1"/>
    <w:qFormat/>
    <w:uiPriority w:val="0"/>
    <w:pPr>
      <w:snapToGrid w:val="0"/>
      <w:jc w:val="left"/>
    </w:pPr>
  </w:style>
  <w:style w:type="paragraph" w:styleId="47">
    <w:name w:val="List Bullet 3"/>
    <w:basedOn w:val="1"/>
    <w:qFormat/>
    <w:uiPriority w:val="0"/>
    <w:pPr>
      <w:numPr>
        <w:ilvl w:val="0"/>
        <w:numId w:val="2"/>
      </w:numPr>
    </w:pPr>
  </w:style>
  <w:style w:type="paragraph" w:styleId="48">
    <w:name w:val="Normal (Web)"/>
    <w:basedOn w:val="49"/>
    <w:qFormat/>
    <w:uiPriority w:val="0"/>
    <w:rPr>
      <w:szCs w:val="24"/>
    </w:rPr>
  </w:style>
  <w:style w:type="paragraph" w:customStyle="1" w:styleId="49">
    <w:name w:val="Standard"/>
    <w:qFormat/>
    <w:uiPriority w:val="6"/>
    <w:pPr>
      <w:widowControl/>
      <w:suppressAutoHyphens/>
      <w:kinsoku/>
      <w:overflowPunct/>
      <w:autoSpaceDE/>
      <w:bidi w:val="0"/>
      <w:textAlignment w:val="baseline"/>
    </w:pPr>
    <w:rPr>
      <w:rFonts w:ascii="Liberation Serif" w:hAnsi="Liberation Serif" w:eastAsia="SimSun" w:cs="Arial Unicode MS"/>
      <w:color w:val="000000"/>
      <w:kern w:val="2"/>
      <w:sz w:val="24"/>
      <w:szCs w:val="24"/>
      <w:lang w:val="pt-BR" w:eastAsia="hi-IN" w:bidi="hi-IN"/>
    </w:rPr>
  </w:style>
  <w:style w:type="paragraph" w:styleId="50">
    <w:name w:val="index 2"/>
    <w:basedOn w:val="1"/>
    <w:next w:val="1"/>
    <w:qFormat/>
    <w:uiPriority w:val="0"/>
    <w:pPr>
      <w:ind w:left="200" w:leftChars="200"/>
    </w:pPr>
  </w:style>
  <w:style w:type="paragraph" w:styleId="51">
    <w:name w:val="List Bullet 2"/>
    <w:basedOn w:val="1"/>
    <w:qFormat/>
    <w:uiPriority w:val="0"/>
    <w:pPr>
      <w:numPr>
        <w:ilvl w:val="0"/>
        <w:numId w:val="3"/>
      </w:numPr>
    </w:pPr>
  </w:style>
  <w:style w:type="paragraph" w:styleId="52">
    <w:name w:val="Salutation"/>
    <w:basedOn w:val="1"/>
    <w:next w:val="1"/>
    <w:qFormat/>
    <w:uiPriority w:val="0"/>
  </w:style>
  <w:style w:type="paragraph" w:styleId="5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4">
    <w:name w:val="index 7"/>
    <w:basedOn w:val="1"/>
    <w:next w:val="1"/>
    <w:qFormat/>
    <w:uiPriority w:val="0"/>
    <w:pPr>
      <w:ind w:left="1200" w:leftChars="1200"/>
    </w:pPr>
  </w:style>
  <w:style w:type="paragraph" w:styleId="55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56">
    <w:name w:val="toc 4"/>
    <w:basedOn w:val="1"/>
    <w:next w:val="1"/>
    <w:qFormat/>
    <w:uiPriority w:val="0"/>
    <w:pPr>
      <w:ind w:left="1260" w:leftChars="600"/>
    </w:pPr>
  </w:style>
  <w:style w:type="paragraph" w:styleId="57">
    <w:name w:val="List Continue"/>
    <w:basedOn w:val="1"/>
    <w:qFormat/>
    <w:uiPriority w:val="0"/>
    <w:pPr>
      <w:spacing w:after="120"/>
      <w:ind w:left="283"/>
    </w:pPr>
  </w:style>
  <w:style w:type="paragraph" w:styleId="58">
    <w:name w:val="envelope address"/>
    <w:basedOn w:val="1"/>
    <w:qFormat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9">
    <w:name w:val="toc 8"/>
    <w:basedOn w:val="1"/>
    <w:next w:val="1"/>
    <w:qFormat/>
    <w:uiPriority w:val="0"/>
    <w:pPr>
      <w:ind w:left="2940" w:leftChars="1400"/>
    </w:pPr>
  </w:style>
  <w:style w:type="paragraph" w:styleId="60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1">
    <w:name w:val="Signature"/>
    <w:basedOn w:val="1"/>
    <w:qFormat/>
    <w:uiPriority w:val="0"/>
    <w:pPr>
      <w:ind w:left="4252"/>
    </w:pPr>
  </w:style>
  <w:style w:type="paragraph" w:styleId="62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63">
    <w:name w:val="List Number 2"/>
    <w:basedOn w:val="1"/>
    <w:qFormat/>
    <w:uiPriority w:val="0"/>
    <w:pPr>
      <w:numPr>
        <w:ilvl w:val="0"/>
        <w:numId w:val="4"/>
      </w:numPr>
    </w:pPr>
  </w:style>
  <w:style w:type="paragraph" w:styleId="64">
    <w:name w:val="index heading"/>
    <w:basedOn w:val="1"/>
    <w:next w:val="65"/>
    <w:qFormat/>
    <w:uiPriority w:val="0"/>
    <w:rPr>
      <w:rFonts w:ascii="Arial" w:hAnsi="Arial" w:cs="Arial"/>
      <w:b/>
      <w:bCs/>
    </w:rPr>
  </w:style>
  <w:style w:type="paragraph" w:styleId="65">
    <w:name w:val="index 1"/>
    <w:basedOn w:val="1"/>
    <w:next w:val="1"/>
    <w:qFormat/>
    <w:uiPriority w:val="0"/>
  </w:style>
  <w:style w:type="paragraph" w:styleId="66">
    <w:name w:val="Body Text 2"/>
    <w:basedOn w:val="1"/>
    <w:qFormat/>
    <w:uiPriority w:val="0"/>
    <w:pPr>
      <w:spacing w:after="120" w:line="480" w:lineRule="auto"/>
    </w:pPr>
  </w:style>
  <w:style w:type="paragraph" w:styleId="67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8">
    <w:name w:val="List Number 5"/>
    <w:basedOn w:val="1"/>
    <w:qFormat/>
    <w:uiPriority w:val="0"/>
    <w:pPr>
      <w:numPr>
        <w:ilvl w:val="0"/>
        <w:numId w:val="5"/>
      </w:numPr>
    </w:pPr>
  </w:style>
  <w:style w:type="paragraph" w:styleId="69">
    <w:name w:val="index 6"/>
    <w:basedOn w:val="1"/>
    <w:next w:val="1"/>
    <w:qFormat/>
    <w:uiPriority w:val="0"/>
    <w:pPr>
      <w:ind w:left="1000" w:leftChars="1000"/>
    </w:pPr>
  </w:style>
  <w:style w:type="paragraph" w:styleId="70">
    <w:name w:val="index 9"/>
    <w:basedOn w:val="1"/>
    <w:next w:val="1"/>
    <w:qFormat/>
    <w:uiPriority w:val="0"/>
    <w:pPr>
      <w:ind w:left="1600" w:leftChars="1600"/>
    </w:pPr>
  </w:style>
  <w:style w:type="paragraph" w:styleId="71">
    <w:name w:val="annotation subject"/>
    <w:basedOn w:val="38"/>
    <w:next w:val="38"/>
    <w:qFormat/>
    <w:uiPriority w:val="0"/>
    <w:rPr>
      <w:b/>
      <w:bCs/>
    </w:rPr>
  </w:style>
  <w:style w:type="paragraph" w:styleId="72">
    <w:name w:val="List Continue 3"/>
    <w:basedOn w:val="1"/>
    <w:qFormat/>
    <w:uiPriority w:val="0"/>
    <w:pPr>
      <w:spacing w:after="120"/>
      <w:ind w:left="849"/>
    </w:pPr>
  </w:style>
  <w:style w:type="paragraph" w:styleId="73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4">
    <w:name w:val="HTML Address"/>
    <w:basedOn w:val="1"/>
    <w:qFormat/>
    <w:uiPriority w:val="0"/>
    <w:rPr>
      <w:i/>
      <w:iCs/>
    </w:rPr>
  </w:style>
  <w:style w:type="paragraph" w:styleId="75">
    <w:name w:val="index 4"/>
    <w:basedOn w:val="1"/>
    <w:next w:val="1"/>
    <w:qFormat/>
    <w:uiPriority w:val="0"/>
    <w:pPr>
      <w:ind w:left="600" w:leftChars="600"/>
    </w:pPr>
  </w:style>
  <w:style w:type="paragraph" w:styleId="76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7">
    <w:name w:val="Document Map"/>
    <w:basedOn w:val="1"/>
    <w:qFormat/>
    <w:uiPriority w:val="0"/>
    <w:pPr>
      <w:shd w:val="clear" w:color="auto" w:fill="000080"/>
    </w:pPr>
  </w:style>
  <w:style w:type="paragraph" w:styleId="78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9">
    <w:name w:val="toc 7"/>
    <w:basedOn w:val="1"/>
    <w:next w:val="1"/>
    <w:qFormat/>
    <w:uiPriority w:val="0"/>
    <w:pPr>
      <w:ind w:left="2520" w:leftChars="1200"/>
    </w:pPr>
  </w:style>
  <w:style w:type="paragraph" w:styleId="80">
    <w:name w:val="List Continue 2"/>
    <w:basedOn w:val="1"/>
    <w:qFormat/>
    <w:uiPriority w:val="0"/>
    <w:pPr>
      <w:spacing w:after="120"/>
      <w:ind w:left="566"/>
    </w:pPr>
  </w:style>
  <w:style w:type="paragraph" w:styleId="8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2">
    <w:name w:val="List 3"/>
    <w:basedOn w:val="1"/>
    <w:qFormat/>
    <w:uiPriority w:val="0"/>
    <w:pPr>
      <w:ind w:left="849" w:hanging="283"/>
    </w:pPr>
  </w:style>
  <w:style w:type="paragraph" w:styleId="83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84">
    <w:name w:val="table of authorities"/>
    <w:basedOn w:val="1"/>
    <w:next w:val="1"/>
    <w:qFormat/>
    <w:uiPriority w:val="0"/>
    <w:pPr>
      <w:ind w:left="420" w:leftChars="200"/>
    </w:pPr>
  </w:style>
  <w:style w:type="paragraph" w:styleId="85">
    <w:name w:val="Date"/>
    <w:basedOn w:val="1"/>
    <w:next w:val="1"/>
    <w:qFormat/>
    <w:uiPriority w:val="0"/>
  </w:style>
  <w:style w:type="paragraph" w:styleId="86">
    <w:name w:val="toc 3"/>
    <w:basedOn w:val="1"/>
    <w:next w:val="1"/>
    <w:qFormat/>
    <w:uiPriority w:val="0"/>
    <w:pPr>
      <w:ind w:left="840" w:leftChars="400"/>
    </w:pPr>
  </w:style>
  <w:style w:type="paragraph" w:styleId="87">
    <w:name w:val="List 5"/>
    <w:basedOn w:val="1"/>
    <w:qFormat/>
    <w:uiPriority w:val="0"/>
    <w:pPr>
      <w:ind w:left="1415" w:hanging="283"/>
    </w:pPr>
  </w:style>
  <w:style w:type="paragraph" w:styleId="88">
    <w:name w:val="Closing"/>
    <w:basedOn w:val="1"/>
    <w:qFormat/>
    <w:uiPriority w:val="0"/>
    <w:pPr>
      <w:ind w:left="4252"/>
    </w:pPr>
  </w:style>
  <w:style w:type="paragraph" w:styleId="89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90">
    <w:name w:val="List Bullet 4"/>
    <w:basedOn w:val="1"/>
    <w:qFormat/>
    <w:uiPriority w:val="0"/>
    <w:pPr>
      <w:numPr>
        <w:ilvl w:val="0"/>
        <w:numId w:val="7"/>
      </w:numPr>
    </w:pPr>
  </w:style>
  <w:style w:type="paragraph" w:styleId="91">
    <w:name w:val="E-mail Signature"/>
    <w:basedOn w:val="1"/>
    <w:qFormat/>
    <w:uiPriority w:val="0"/>
  </w:style>
  <w:style w:type="paragraph" w:styleId="92">
    <w:name w:val="Balloon Text"/>
    <w:basedOn w:val="1"/>
    <w:qFormat/>
    <w:uiPriority w:val="0"/>
    <w:rPr>
      <w:sz w:val="16"/>
      <w:szCs w:val="16"/>
    </w:rPr>
  </w:style>
  <w:style w:type="paragraph" w:styleId="93">
    <w:name w:val="List Continue 4"/>
    <w:basedOn w:val="1"/>
    <w:qFormat/>
    <w:uiPriority w:val="0"/>
    <w:pPr>
      <w:spacing w:after="120"/>
      <w:ind w:left="1132"/>
    </w:pPr>
  </w:style>
  <w:style w:type="paragraph" w:styleId="94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5">
    <w:name w:val="index 3"/>
    <w:basedOn w:val="1"/>
    <w:next w:val="1"/>
    <w:qFormat/>
    <w:uiPriority w:val="0"/>
    <w:pPr>
      <w:ind w:left="400" w:leftChars="400"/>
    </w:pPr>
  </w:style>
  <w:style w:type="paragraph" w:styleId="96">
    <w:name w:val="List 2"/>
    <w:basedOn w:val="1"/>
    <w:qFormat/>
    <w:uiPriority w:val="0"/>
    <w:pPr>
      <w:ind w:left="566" w:hanging="283"/>
    </w:pPr>
  </w:style>
  <w:style w:type="paragraph" w:styleId="9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8">
    <w:name w:val="List Bullet"/>
    <w:basedOn w:val="1"/>
    <w:qFormat/>
    <w:uiPriority w:val="0"/>
    <w:pPr>
      <w:numPr>
        <w:ilvl w:val="0"/>
        <w:numId w:val="8"/>
      </w:numPr>
    </w:pPr>
  </w:style>
  <w:style w:type="paragraph" w:styleId="99">
    <w:name w:val="Normal Indent"/>
    <w:basedOn w:val="1"/>
    <w:qFormat/>
    <w:uiPriority w:val="0"/>
    <w:pPr>
      <w:ind w:left="708"/>
    </w:pPr>
  </w:style>
  <w:style w:type="paragraph" w:styleId="100">
    <w:name w:val="index 5"/>
    <w:basedOn w:val="1"/>
    <w:next w:val="1"/>
    <w:qFormat/>
    <w:uiPriority w:val="0"/>
    <w:pPr>
      <w:ind w:left="800" w:leftChars="800"/>
    </w:pPr>
  </w:style>
  <w:style w:type="paragraph" w:styleId="101">
    <w:name w:val="toc 1"/>
    <w:basedOn w:val="1"/>
    <w:next w:val="1"/>
    <w:qFormat/>
    <w:uiPriority w:val="0"/>
  </w:style>
  <w:style w:type="paragraph" w:styleId="102">
    <w:name w:val="List Continue 5"/>
    <w:basedOn w:val="1"/>
    <w:qFormat/>
    <w:uiPriority w:val="0"/>
    <w:pPr>
      <w:spacing w:after="120"/>
      <w:ind w:left="1415"/>
    </w:pPr>
  </w:style>
  <w:style w:type="paragraph" w:styleId="103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104">
    <w:name w:val="List Number 4"/>
    <w:basedOn w:val="1"/>
    <w:qFormat/>
    <w:uiPriority w:val="0"/>
    <w:pPr>
      <w:numPr>
        <w:ilvl w:val="0"/>
        <w:numId w:val="10"/>
      </w:numPr>
    </w:pPr>
  </w:style>
  <w:style w:type="paragraph" w:styleId="105">
    <w:name w:val="Body Text First Indent"/>
    <w:basedOn w:val="35"/>
    <w:qFormat/>
    <w:uiPriority w:val="0"/>
    <w:pPr>
      <w:ind w:firstLine="210"/>
    </w:pPr>
  </w:style>
  <w:style w:type="paragraph" w:styleId="106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107">
    <w:name w:val="Note Heading"/>
    <w:basedOn w:val="1"/>
    <w:next w:val="1"/>
    <w:qFormat/>
    <w:uiPriority w:val="0"/>
  </w:style>
  <w:style w:type="table" w:styleId="108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1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3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Web 1"/>
    <w:basedOn w:val="12"/>
    <w:qFormat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Web 2"/>
    <w:basedOn w:val="12"/>
    <w:qFormat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0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4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5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Grid 6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1">
    <w:name w:val="Table Theme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2">
    <w:name w:val="Table Web 3"/>
    <w:basedOn w:val="12"/>
    <w:qFormat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2"/>
    <w:basedOn w:val="12"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Columns 4"/>
    <w:basedOn w:val="12"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7">
    <w:name w:val="Table Columns 5"/>
    <w:basedOn w:val="12"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8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2"/>
    <w:basedOn w:val="12"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3"/>
    <w:basedOn w:val="12"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2">
    <w:name w:val="Table List 5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3">
    <w:name w:val="Table List 6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4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5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6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7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2"/>
    <w:basedOn w:val="12"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9">
    <w:name w:val="Table Simple 3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0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1">
    <w:name w:val="Table Subtle 2"/>
    <w:basedOn w:val="12"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2">
    <w:name w:val="Fonte parág. padrão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386</Characters>
  <Lines>0</Lines>
  <Paragraphs>0</Paragraphs>
  <TotalTime>0</TotalTime>
  <ScaleCrop>false</ScaleCrop>
  <LinksUpToDate>false</LinksUpToDate>
  <CharactersWithSpaces>428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2026-02-23T19:42:00Z</dcterms:created>
  <dc:creator>Compras4</dc:creator>
  <cp:lastModifiedBy>Compras 4'</cp:lastModifiedBy>
  <dcterms:modified xsi:type="dcterms:W3CDTF">2026-03-25T17:09:01Z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D33FF4F52A074BF6A137D5901022022D_11</vt:lpwstr>
  </property>
  <property fmtid="{D5CDD505-2E9C-101B-9397-08002B2CF9AE}" pid="4" name="KSOTemplateDocerSaveRecord">
    <vt:lpwstr>eyJoZGlkIjoiNDhjYzZlNzljOTE1Yjk4NGJiZWNjODVlYzkzODk3NjgiLCJ1c2VySWQiOiIxMjU0NTgwODkxNTQ4In0=</vt:lpwstr>
  </property>
</Properties>
</file>